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WATER    </w:t>
      </w:r>
      <w:r>
        <w:t xml:space="preserve">   OXYGEN    </w:t>
      </w:r>
      <w:r>
        <w:t xml:space="preserve">   SUBWAY    </w:t>
      </w:r>
      <w:r>
        <w:t xml:space="preserve">   SPACE    </w:t>
      </w:r>
      <w:r>
        <w:t xml:space="preserve">   ATMOSPHERE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2021-10-11T11:59:10Z</dcterms:created>
  <dcterms:modified xsi:type="dcterms:W3CDTF">2021-10-11T11:59:10Z</dcterms:modified>
</cp:coreProperties>
</file>