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HOMOGENEOUS MIXTURE OF TWO OR MORE SUBSTANCES UNIFORMLY DISPERSED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OBTAINED AFTER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 OIL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WITH PROPERTIES OF METALS AND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SOLUTION ,THE SUBSTANCE THAT DISSOLVES IN THE 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LUSTROUS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WHERE PARTICLES CAN SCATTER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WATER ,SALT AND SUGAR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 USED TO WIRE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SEPARATING COMPONENTS OF DYES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MIXTURES WHERE PARTICLES ARE LARGE ENOUGH TO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OF MISCIBLE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SCATTERING OF LIGHT BY THE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 BUTTER FROM CURD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WITH ONLY ONE TYPE OF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NON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THAT WE BREATHE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WHERE PARTICLES ARE PACKED TIGHT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SOLID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2021-10-11T11:59:58Z</dcterms:created>
  <dcterms:modified xsi:type="dcterms:W3CDTF">2021-10-11T11:59:58Z</dcterms:modified>
</cp:coreProperties>
</file>