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PHYSICAL    </w:t>
      </w:r>
      <w:r>
        <w:t xml:space="preserve">   CHEMICAL    </w:t>
      </w:r>
      <w:r>
        <w:t xml:space="preserve">   FLAMMABILITY    </w:t>
      </w:r>
      <w:r>
        <w:t xml:space="preserve">   OXIDATION PROPERTIES    </w:t>
      </w:r>
      <w:r>
        <w:t xml:space="preserve">   ATOM    </w:t>
      </w:r>
      <w:r>
        <w:t xml:space="preserve">   COMPOUND    </w:t>
      </w:r>
      <w:r>
        <w:t xml:space="preserve">   ELEMENT    </w:t>
      </w:r>
      <w:r>
        <w:t xml:space="preserve">   SOLUBILITY    </w:t>
      </w:r>
      <w:r>
        <w:t xml:space="preserve">   DENSITY    </w:t>
      </w:r>
      <w:r>
        <w:t xml:space="preserve">   VOLUME    </w:t>
      </w:r>
      <w:r>
        <w:t xml:space="preserve">   PHYSICS    </w:t>
      </w:r>
      <w:r>
        <w:t xml:space="preserve">   INERTIA    </w:t>
      </w:r>
      <w:r>
        <w:t xml:space="preserve">   MASS    </w:t>
      </w:r>
      <w:r>
        <w:t xml:space="preserve">   MATTER    </w:t>
      </w:r>
      <w:r>
        <w:t xml:space="preserve">   SOLID    </w:t>
      </w:r>
      <w:r>
        <w:t xml:space="preserve">   GAS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</dc:title>
  <dcterms:created xsi:type="dcterms:W3CDTF">2021-10-11T11:59:22Z</dcterms:created>
  <dcterms:modified xsi:type="dcterms:W3CDTF">2021-10-11T11:59:22Z</dcterms:modified>
</cp:coreProperties>
</file>