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AND MATERIAL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Solid that dissolves in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solid is not able to dissolve.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solid is able to dissolve.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Matter that has a fixed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matter where there is a lot of space between the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Particles in matter that are packed closely together, but have no fixed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method that is used to separate the smaller solids from the larger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mixture of a solid and liquid where the solid fills the spaces between the liquid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method of separation used to separate oil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method used to separate sea salt from sea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or more different substances or materials combined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 used to separate curry powder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dissolve.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universal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small parts that make up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mixing a solid and liquid until the solid becomes part of the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solution has no more space for any more particles of the solute.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Liquid in which a solute can dissolve.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liquid energy-rich nutrient that does not mix well with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MATERIAL</dc:title>
  <dcterms:created xsi:type="dcterms:W3CDTF">2021-10-11T12:00:04Z</dcterms:created>
  <dcterms:modified xsi:type="dcterms:W3CDTF">2021-10-11T12:00:04Z</dcterms:modified>
</cp:coreProperties>
</file>