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IN OUR SURROUNDINGS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Conversion of solid to vapours and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surface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Cooling of vapours into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SI unit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 mixing of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Compressible means change in state of matter by applying  -----------------.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Conversion of solid into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Hidden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Conversion of Liquid into vapours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Moisture present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mass and occupies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Conversion of water into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fixed shape and fixed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Particles per unit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IN OUR SURROUNDINGS </dc:title>
  <dcterms:created xsi:type="dcterms:W3CDTF">2021-10-11T11:59:40Z</dcterms:created>
  <dcterms:modified xsi:type="dcterms:W3CDTF">2021-10-11T11:59:40Z</dcterms:modified>
</cp:coreProperties>
</file>