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IN OUR SURROUNDINGS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cell in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unit of temperature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get the smell of hot food in the kitchen outside the house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HOUSE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LPG is used in the kitchens in our homes in which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phenomenon does water change into water vapour below its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organelles that  help in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which has a definite shape and fixed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deoxyribo 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OUR SURROUNDINGS</dc:title>
  <dcterms:created xsi:type="dcterms:W3CDTF">2021-10-11T11:59:44Z</dcterms:created>
  <dcterms:modified xsi:type="dcterms:W3CDTF">2021-10-11T11:59:44Z</dcterms:modified>
</cp:coreProperties>
</file>