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 IN OUR SURROUNDINGS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thermal conduction takes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kept in earthen pot beacomes cool because of phenomenon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minimum spaces between the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substances that does not have definite shape but definite mass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 of diffusion is fastest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 solid changing into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changes from one state to another with change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which does not undergo sublimation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Mixing of gases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heating, a solid is converted to liquid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Conversion of gas to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gaseous form of water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 that sublimes on heating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of state directly from solid to gas without changing into liquid state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wet clothes dry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freezing point of pure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interparticle forces are the strongest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matter with only one free surface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Gases have neither definite shape not definite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IN OUR SURROUNDINGS</dc:title>
  <dcterms:created xsi:type="dcterms:W3CDTF">2021-10-11T11:59:49Z</dcterms:created>
  <dcterms:modified xsi:type="dcterms:W3CDTF">2021-10-11T11:59:49Z</dcterms:modified>
</cp:coreProperties>
</file>