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&amp; ITS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SMALLEST PARTICLE INTO WHICH AN ELEMENT CAN BE DIVIDED AND STILL HAVE THE PROPERTIES OF THAT ELEMENT?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COLLOID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FORCE OF ATTRACTION THAT HOLDS TOGETHER ATOMS IN A COMPOUND?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REACTANT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ABILITY OF A SUBSTANCE TO CHANGE INTO A NEW SUBSTANCE WITH DIFFERENT PROPERTIES BY COMBINING WITH OTHER SUBSTANCES?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CHEMICAL BOND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CHANGE THAT TAKES PLACE WHEN TWO OR MORE REACTANTS INTERACT TO FORM A NEW PRODUCT?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MIXTURE IN WHICH SMALL CLUMPS OF MOLECULES OF ONE SUBSTANCE ARE EVENLY SPREAD THROUGHOUT ANOTHER SUBSTANCE AND DO NOT SETTLE 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CHEMICAL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MATTER MADE OF TWO OR MORE CHEMICALLY-BONDED ELEMENTS?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MIXTURE IN WHICH PARTICLES OF A SOLID ARE SPREAD THROUGHOUT A LIQUID, AND THE PARTICLES ARE LARGE ENOUGH TO SETTLE DOWN TO THE BOTTOM OF A CONTAINER?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MIXTURE CALLED IN WHICH THE SOLUTE ARE DISSOLVED IN THE SOLVENT?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SUSPENSION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MATTER THAT HAS A DEFINITE SHAPE AND VOLUME?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COMPOUND OR ELEMENT THAT CHANGES DURING A CHEMICAL REACTION?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&amp; ITS INTERACTIONS</dc:title>
  <dcterms:created xsi:type="dcterms:W3CDTF">2021-10-11T11:58:39Z</dcterms:created>
  <dcterms:modified xsi:type="dcterms:W3CDTF">2021-10-11T11:58:39Z</dcterms:modified>
</cp:coreProperties>
</file>