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&amp;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developed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an example of a semi-metal (SI)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flexible,lightweight,cheap but a hazard to sea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atomic number refers to how many......an element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Lightning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combine two or more atoms you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symbol for 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stand for columns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stand for rows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found on the left-hand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symbol is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I'm used as a circuit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I'm found on the right-hand side of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conduct electricity really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common name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the highest metal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cubic centimetres are used to measure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particles whose name comes from the Greek meaning "uncuttable"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"stuff" that everything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Gravitational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an object consists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weight would be less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for weight/force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has no real shape of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Hg is my symbol and I'm the only  liquid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Carbon dioxide is an example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&amp; MATERIALS</dc:title>
  <dcterms:created xsi:type="dcterms:W3CDTF">2021-10-11T11:59:45Z</dcterms:created>
  <dcterms:modified xsi:type="dcterms:W3CDTF">2021-10-11T11:59:45Z</dcterms:modified>
</cp:coreProperties>
</file>