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MATTERS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INQUIRY    </w:t>
      </w:r>
      <w:r>
        <w:t xml:space="preserve">   EXPERIMENT    </w:t>
      </w:r>
      <w:r>
        <w:t xml:space="preserve">   INVESTIGATION    </w:t>
      </w:r>
      <w:r>
        <w:t xml:space="preserve">   SCIENCE    </w:t>
      </w:r>
      <w:r>
        <w:t xml:space="preserve">   MASS    </w:t>
      </w:r>
      <w:r>
        <w:t xml:space="preserve">   VOLUME    </w:t>
      </w:r>
      <w:r>
        <w:t xml:space="preserve">   SPACE    </w:t>
      </w:r>
      <w:r>
        <w:t xml:space="preserve">   AIR    </w:t>
      </w:r>
      <w:r>
        <w:t xml:space="preserve">   HYDROGEN    </w:t>
      </w:r>
      <w:r>
        <w:t xml:space="preserve">   OXYGEN    </w:t>
      </w:r>
      <w:r>
        <w:t xml:space="preserve">   PROPERTIES    </w:t>
      </w:r>
      <w:r>
        <w:t xml:space="preserve">   PARTICLE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MATTERS</dc:title>
  <dcterms:created xsi:type="dcterms:W3CDTF">2021-10-11T12:00:03Z</dcterms:created>
  <dcterms:modified xsi:type="dcterms:W3CDTF">2021-10-11T12:00:03Z</dcterms:modified>
</cp:coreProperties>
</file>