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have room to move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its particles are compact together so they do not have much room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pure substance that can not be created or broken down by any ordinary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two or more atoms held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measured on a balance scale M=Density x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amount of space taken up by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 = 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not as tight as a solid and have more room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smallest unit of ordinary matter that forms a chemical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PROJECT</dc:title>
  <dcterms:created xsi:type="dcterms:W3CDTF">2021-10-11T12:00:34Z</dcterms:created>
  <dcterms:modified xsi:type="dcterms:W3CDTF">2021-10-11T12:00:34Z</dcterms:modified>
</cp:coreProperties>
</file>