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11:28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REST    </w:t>
      </w:r>
      <w:r>
        <w:t xml:space="preserve">   YOU    </w:t>
      </w:r>
      <w:r>
        <w:t xml:space="preserve">   GIVE    </w:t>
      </w:r>
      <w:r>
        <w:t xml:space="preserve">   WILL    </w:t>
      </w:r>
      <w:r>
        <w:t xml:space="preserve">   I    </w:t>
      </w:r>
      <w:r>
        <w:t xml:space="preserve">   AND    </w:t>
      </w:r>
      <w:r>
        <w:t xml:space="preserve">   WEARY    </w:t>
      </w:r>
      <w:r>
        <w:t xml:space="preserve">   ARE    </w:t>
      </w:r>
      <w:r>
        <w:t xml:space="preserve">   WHO    </w:t>
      </w:r>
      <w:r>
        <w:t xml:space="preserve">   ALL    </w:t>
      </w:r>
      <w:r>
        <w:t xml:space="preserve">   ME    </w:t>
      </w:r>
      <w:r>
        <w:t xml:space="preserve">   COMETO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11:28</dc:title>
  <dcterms:created xsi:type="dcterms:W3CDTF">2021-10-11T11:59:35Z</dcterms:created>
  <dcterms:modified xsi:type="dcterms:W3CDTF">2021-10-11T11:59:35Z</dcterms:modified>
</cp:coreProperties>
</file>