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16 vv 13 - 20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HADES    </w:t>
      </w:r>
      <w:r>
        <w:t xml:space="preserve">   LIVING    </w:t>
      </w:r>
      <w:r>
        <w:t xml:space="preserve">   DEATH    </w:t>
      </w:r>
      <w:r>
        <w:t xml:space="preserve">   KINGDOM    </w:t>
      </w:r>
      <w:r>
        <w:t xml:space="preserve">   FOUNDATION    </w:t>
      </w:r>
      <w:r>
        <w:t xml:space="preserve">   CHURCH    </w:t>
      </w:r>
      <w:r>
        <w:t xml:space="preserve">   ROCK    </w:t>
      </w:r>
      <w:r>
        <w:t xml:space="preserve">   HEAVEN    </w:t>
      </w:r>
      <w:r>
        <w:t xml:space="preserve">   FATHER    </w:t>
      </w:r>
      <w:r>
        <w:t xml:space="preserve">   SIMON    </w:t>
      </w:r>
      <w:r>
        <w:t xml:space="preserve">   MESSIAH    </w:t>
      </w:r>
      <w:r>
        <w:t xml:space="preserve">   PROPHET    </w:t>
      </w:r>
      <w:r>
        <w:t xml:space="preserve">   JEREMIAH    </w:t>
      </w:r>
      <w:r>
        <w:t xml:space="preserve">   ELIJAH    </w:t>
      </w:r>
      <w:r>
        <w:t xml:space="preserve">   BAPTIST    </w:t>
      </w:r>
      <w:r>
        <w:t xml:space="preserve">   DISCIPLE    </w:t>
      </w:r>
      <w:r>
        <w:t xml:space="preserve">   PHILIPPI    </w:t>
      </w:r>
      <w:r>
        <w:t xml:space="preserve">   CAESAREA    </w:t>
      </w:r>
      <w:r>
        <w:t xml:space="preserve">   PETER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16 vv 13 - 20</dc:title>
  <dcterms:created xsi:type="dcterms:W3CDTF">2021-10-11T12:00:26Z</dcterms:created>
  <dcterms:modified xsi:type="dcterms:W3CDTF">2021-10-11T12:00:26Z</dcterms:modified>
</cp:coreProperties>
</file>