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WAS ALMOST TIME FOR JESUS TO BE CRUCIFIED  WHERE DID HE STARTED TRAVELING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GREATEST COMMANDMENT IS THOU SHALT LOVE THY NEIGHBOR 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SHALL LOVE THE LORD WITH ALL THY HEART AND WITH ALL THY SOUL AND WITH ALL THEY MIND. IS CALLED THE GREATEST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JEWS WOULD NOT ACCEPT JESUS SO THE OPPORTUNITY TO BE SAVED WAS GIVEN TO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SAID MY HOUSE SHALL BE CALLED THE HOUSE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JESUS TURN OVER IN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PEOPLE CUT FROM TREES AND PLACE ON THE PATH FOR JESUS TO RIDE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DISCIPLES PUT ON THE DONKEYS BACK  FOR JESUS TO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SUNDAY BEFORE JESUS WAS CRUCIFIED WAS CALLED GOOD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SEND THE DISCIPLES TO A VILLAGE TO BORROW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TOLD THE DISCIPLES IF THEY HAD ENOUGH FAITH THEY COULD MOVE A_____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MERCHANTS IN THE TEMPLE SELLING TO BE SACRIFICED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DAY WAS REFERED TO AS __________ 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21</dc:title>
  <dcterms:created xsi:type="dcterms:W3CDTF">2021-10-11T12:00:10Z</dcterms:created>
  <dcterms:modified xsi:type="dcterms:W3CDTF">2021-10-11T12:00:10Z</dcterms:modified>
</cp:coreProperties>
</file>