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VIRGINS WERE 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5 FOOLISH VIRGINS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WILL THE SAVED PEOPLE GO ON JUDGEMENT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SAVED PEOPLE WILL BE ON WHICH SIDE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BE ON JESUS'S LEFT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VIRGINS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10 VIRGINS WAITING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WILL THE UNSAVED PEOPLE GO ON JUDGEMENT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THEY GOING TO DO WHEN THE BRIDEGROOM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 TELL US TO DO?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FIVE    </w:t>
      </w:r>
      <w:r>
        <w:t xml:space="preserve">   OIL    </w:t>
      </w:r>
      <w:r>
        <w:t xml:space="preserve">   BRIDEGROOM    </w:t>
      </w:r>
      <w:r>
        <w:t xml:space="preserve">   GET MARRIED    </w:t>
      </w:r>
      <w:r>
        <w:t xml:space="preserve">   HEAVEN    </w:t>
      </w:r>
      <w:r>
        <w:t xml:space="preserve">   HELL    </w:t>
      </w:r>
      <w:r>
        <w:t xml:space="preserve">   LOVE EACH OTHER    </w:t>
      </w:r>
      <w:r>
        <w:t xml:space="preserve">   RIGHT    </w:t>
      </w:r>
      <w:r>
        <w:t xml:space="preserve">   UNSAVED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25</dc:title>
  <dcterms:created xsi:type="dcterms:W3CDTF">2021-10-11T12:00:32Z</dcterms:created>
  <dcterms:modified xsi:type="dcterms:W3CDTF">2021-10-11T12:00:32Z</dcterms:modified>
</cp:coreProperties>
</file>