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MATTHEW 2: 19-23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Dream    </w:t>
      </w:r>
      <w:r>
        <w:t xml:space="preserve">   Prophet    </w:t>
      </w:r>
      <w:r>
        <w:t xml:space="preserve">   Fulfilled    </w:t>
      </w:r>
      <w:r>
        <w:t xml:space="preserve">   Nazareth    </w:t>
      </w:r>
      <w:r>
        <w:t xml:space="preserve">   Mother    </w:t>
      </w:r>
      <w:r>
        <w:t xml:space="preserve">   Israel    </w:t>
      </w:r>
      <w:r>
        <w:t xml:space="preserve">   Joseph    </w:t>
      </w:r>
      <w:r>
        <w:t xml:space="preserve">   Jesus    </w:t>
      </w:r>
      <w:r>
        <w:t xml:space="preserve">   Lord    </w:t>
      </w:r>
      <w:r>
        <w:t xml:space="preserve">   Angel    </w:t>
      </w:r>
      <w:r>
        <w:t xml:space="preserve">   King    </w:t>
      </w:r>
      <w:r>
        <w:t xml:space="preserve">   Herod    </w:t>
      </w:r>
      <w:r>
        <w:t xml:space="preserve">   Judea    </w:t>
      </w:r>
      <w:r>
        <w:t xml:space="preserve">   Bethlehem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MATTHEW 2: 19-23</dc:title>
  <dcterms:created xsi:type="dcterms:W3CDTF">2021-10-11T11:59:52Z</dcterms:created>
  <dcterms:modified xsi:type="dcterms:W3CDTF">2021-10-11T11:59:52Z</dcterms:modified>
</cp:coreProperties>
</file>