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SHEPHERD    </w:t>
      </w:r>
      <w:r>
        <w:t xml:space="preserve">   MESSIAH    </w:t>
      </w:r>
      <w:r>
        <w:t xml:space="preserve">   KING    </w:t>
      </w:r>
      <w:r>
        <w:t xml:space="preserve">   NAZARENE    </w:t>
      </w:r>
      <w:r>
        <w:t xml:space="preserve">   PROPHETS    </w:t>
      </w:r>
      <w:r>
        <w:t xml:space="preserve">   NAZARETH    </w:t>
      </w:r>
      <w:r>
        <w:t xml:space="preserve">   JUDEA    </w:t>
      </w:r>
      <w:r>
        <w:t xml:space="preserve">   EGYPT    </w:t>
      </w:r>
      <w:r>
        <w:t xml:space="preserve">   HEROD    </w:t>
      </w:r>
      <w:r>
        <w:t xml:space="preserve">   MAGI    </w:t>
      </w:r>
      <w:r>
        <w:t xml:space="preserve">   BETHLEHEM    </w:t>
      </w:r>
      <w:r>
        <w:t xml:space="preserve">   IMMANUEL    </w:t>
      </w:r>
      <w:r>
        <w:t xml:space="preserve">   JOSEPH    </w:t>
      </w:r>
      <w:r>
        <w:t xml:space="preserve">   MARY    </w:t>
      </w:r>
      <w:r>
        <w:t xml:space="preserve">   ABRAHAM    </w:t>
      </w:r>
      <w:r>
        <w:t xml:space="preserve">   GENEALOGY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</dc:title>
  <dcterms:created xsi:type="dcterms:W3CDTF">2021-11-15T03:45:47Z</dcterms:created>
  <dcterms:modified xsi:type="dcterms:W3CDTF">2021-11-15T03:45:47Z</dcterms:modified>
</cp:coreProperties>
</file>