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for heroin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Heroin is derived from morphine which is derived from the ____________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Ecstasy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gold standard for MAT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Amphetamine drug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Addiction affects neuro receptors in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 for addiction is most suvccessful with MAT and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Addiction is not a moral flaw it is a ________________________?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place for MAT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than opiate addiction naltrexone is effective for ____________ addcition?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potent narcotic on the streets currently is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can be used as an injection to curb opiate cravings?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Subutex's generic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_____the year methadone was de 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____ heroin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 </dc:title>
  <dcterms:created xsi:type="dcterms:W3CDTF">2021-10-11T11:51:22Z</dcterms:created>
  <dcterms:modified xsi:type="dcterms:W3CDTF">2021-10-11T11:51:22Z</dcterms:modified>
</cp:coreProperties>
</file>