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MAURICE MO JOLIE PAYS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BUZZY TOWN IN NORTH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INTERNATIONAL AIRPORT AND FIRST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MAURITIAN WORD FOR 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TOWN NEAR VOLCANIC HEART OF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FLAVOURING USED IN LOCAL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WORD FOR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MOUNTAIN IN SOUTH WEST WHERE SLAVES JUMPED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THIRD COLOUR STRIPE IN MAURITIAN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FRUIT WITH RED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DISH MADE FROM LENTILS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BEST STREET FOOD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WORD OF DELICIOUS STREET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REFRESHING HOT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LARGE HAIRY WHITE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DISTILLED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FRENCH SPELLING OF MAURITIUS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FORCED TO WORK FREE FOR THEIR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NAME FOR A FORMER TERRITORY OF BRITISH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FORTH COLOUR STRIPE IN MAURITIAN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NAME GIVEN TO AFRICAN MAURITIANS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NAME OF GROUP OF ISLANDS INCLUDING MAURITIUS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 WHERE MAURITIUS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 RICE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MOUNTAIN THAT LOOKS LIKE A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EXTINCT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FOR VAST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MAURITIAN NATIONAL SONG/DANCE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 THAT INSPIRED AIR MAURITIUS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 EASTERN TOWN WITH RED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SUPERMARKET CHAIN IN MAURITIUS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MAURITIAN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INCREDIENT OF STAPLE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DARK WOOD TREES IN MAURITIUS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BOTANIC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COLOUR STRIPE IN MAURITIAN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VIRGINIE'S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FRENCH WORD FOR CHILLI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MAIN CROP GROWN FOR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SOUTHERN BEACH KNOWN FOR BIG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SECOND COLOUR STRIPE IN MAURITIAN FLAG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MAURICE MO JOLIE PAYS</dc:title>
  <dcterms:created xsi:type="dcterms:W3CDTF">2021-10-11T12:01:17Z</dcterms:created>
  <dcterms:modified xsi:type="dcterms:W3CDTF">2021-10-11T12:01:17Z</dcterms:modified>
</cp:coreProperties>
</file>