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MAU KE MANA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kantor polisi    </w:t>
      </w:r>
      <w:r>
        <w:t xml:space="preserve">   mesjid    </w:t>
      </w:r>
      <w:r>
        <w:t xml:space="preserve">   gereja    </w:t>
      </w:r>
      <w:r>
        <w:t xml:space="preserve">   bandar udara    </w:t>
      </w:r>
      <w:r>
        <w:t xml:space="preserve">   rumah makan    </w:t>
      </w:r>
      <w:r>
        <w:t xml:space="preserve">   perpustakaan    </w:t>
      </w:r>
      <w:r>
        <w:t xml:space="preserve">   toko swalayan    </w:t>
      </w:r>
      <w:r>
        <w:t xml:space="preserve">   bank    </w:t>
      </w:r>
      <w:r>
        <w:t xml:space="preserve">   terminal bus    </w:t>
      </w:r>
      <w:r>
        <w:t xml:space="preserve">   setasiun kereta api    </w:t>
      </w:r>
      <w:r>
        <w:t xml:space="preserve">   rumah sakit    </w:t>
      </w:r>
      <w:r>
        <w:t xml:space="preserve">   museum    </w:t>
      </w:r>
      <w:r>
        <w:t xml:space="preserve">   taman    </w:t>
      </w:r>
      <w:r>
        <w:t xml:space="preserve">   gelanggang sepatu roda    </w:t>
      </w:r>
      <w:r>
        <w:t xml:space="preserve">   pompa bensin    </w:t>
      </w:r>
      <w:r>
        <w:t xml:space="preserve">   losmen    </w:t>
      </w:r>
      <w:r>
        <w:t xml:space="preserve">   WC umum    </w:t>
      </w:r>
      <w:r>
        <w:t xml:space="preserve">   universitas    </w:t>
      </w:r>
      <w:r>
        <w:t xml:space="preserve">   sekolah    </w:t>
      </w:r>
      <w:r>
        <w:t xml:space="preserve">   teater    </w:t>
      </w:r>
      <w:r>
        <w:t xml:space="preserve">   bioskop    </w:t>
      </w:r>
      <w:r>
        <w:t xml:space="preserve">   wartel    </w:t>
      </w:r>
      <w:r>
        <w:t xml:space="preserve">   kantor pos    </w:t>
      </w:r>
      <w:r>
        <w:t xml:space="preserve">   LAPANGAN TENIS    </w:t>
      </w:r>
      <w:r>
        <w:t xml:space="preserve">   kolam renang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 KE MANA</dc:title>
  <dcterms:created xsi:type="dcterms:W3CDTF">2021-10-11T11:59:52Z</dcterms:created>
  <dcterms:modified xsi:type="dcterms:W3CDTF">2021-10-11T11:59:52Z</dcterms:modified>
</cp:coreProperties>
</file>