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MAVERICK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BASKETBALL    </w:t>
      </w:r>
      <w:r>
        <w:t xml:space="preserve">   CARING    </w:t>
      </w:r>
      <w:r>
        <w:t xml:space="preserve">   COOL    </w:t>
      </w:r>
      <w:r>
        <w:t xml:space="preserve">   CRAZY    </w:t>
      </w:r>
      <w:r>
        <w:t xml:space="preserve">   DIFFERENT    </w:t>
      </w:r>
      <w:r>
        <w:t xml:space="preserve">   DOG    </w:t>
      </w:r>
      <w:r>
        <w:t xml:space="preserve">   ENERGETIC    </w:t>
      </w:r>
      <w:r>
        <w:t xml:space="preserve">   FOOD    </w:t>
      </w:r>
      <w:r>
        <w:t xml:space="preserve">   FRIENDS    </w:t>
      </w:r>
      <w:r>
        <w:t xml:space="preserve">   FUNNY    </w:t>
      </w:r>
      <w:r>
        <w:t xml:space="preserve">   GUITAR    </w:t>
      </w:r>
      <w:r>
        <w:t xml:space="preserve">   GYMNASTICS    </w:t>
      </w:r>
      <w:r>
        <w:t xml:space="preserve">   LOUD    </w:t>
      </w:r>
      <w:r>
        <w:t xml:space="preserve">   MAVERICK    </w:t>
      </w:r>
      <w:r>
        <w:t xml:space="preserve">   NETFLIX    </w:t>
      </w:r>
      <w:r>
        <w:t xml:space="preserve">   NOISY    </w:t>
      </w:r>
      <w:r>
        <w:t xml:space="preserve">   PLAY    </w:t>
      </w:r>
      <w:r>
        <w:t xml:space="preserve">   RICHMOND    </w:t>
      </w:r>
      <w:r>
        <w:t xml:space="preserve">   SCOOBY DOO    </w:t>
      </w:r>
      <w:r>
        <w:t xml:space="preserve">   SPORTY    </w:t>
      </w:r>
      <w:r>
        <w:t xml:space="preserve">   SWIMMING    </w:t>
      </w:r>
      <w:r>
        <w:t xml:space="preserve">   TIGER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MAVERICK</dc:title>
  <dcterms:created xsi:type="dcterms:W3CDTF">2021-10-11T12:01:09Z</dcterms:created>
  <dcterms:modified xsi:type="dcterms:W3CDTF">2021-10-11T12:01:09Z</dcterms:modified>
</cp:coreProperties>
</file>