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MAWSON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Walter Hannam operated this at Mawson's Huts in 1911-12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Francis Hurley took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Antarctica has 70% of the world's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Shackletons 1907-1909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90% of the world's fresh what is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AAE ship the SY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Lt. Edward Frederick Robert Bage role on the 1911 AAE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Antarctica is the only continent with none of this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1929-1931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Antarctic's largest liquid lake and Russian Antarctic research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Sir Robert Falcon Scott's fateful 1910 expedition (5,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Antarctic Treaty was established in 1961 with Australia one of how many founding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penguin species found in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men remained at Cape Denison with Douglas Mawson for the second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Scott's party reach south pole how many weeks after Amudsen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Antarctic bird that can live for 50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Cecil Thomas Madigan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Surname who lost his life when he fell into a crevasse on a sledging journey with Mawson and Mertz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Amundsen's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Ernest Shackleton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1911-1914 Expedition abréviation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Conditions in the Dry Valleys region of Antarctica are so close to those on which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hull of the SY Aurora was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Adélie penguins lay how many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weddell is a what?</w:t>
            </w:r>
          </w:p>
        </w:tc>
      </w:tr>
    </w:tbl>
    <w:p>
      <w:pPr>
        <w:pStyle w:val="WordBankMedium"/>
      </w:pPr>
      <w:r>
        <w:t xml:space="preserve">   Aurora    </w:t>
      </w:r>
      <w:r>
        <w:t xml:space="preserve">   TerraNova    </w:t>
      </w:r>
      <w:r>
        <w:t xml:space="preserve">   BANZARE    </w:t>
      </w:r>
      <w:r>
        <w:t xml:space="preserve">   Nimrod    </w:t>
      </w:r>
      <w:r>
        <w:t xml:space="preserve">   Astronomer    </w:t>
      </w:r>
      <w:r>
        <w:t xml:space="preserve">   Madi    </w:t>
      </w:r>
      <w:r>
        <w:t xml:space="preserve">   photos    </w:t>
      </w:r>
      <w:r>
        <w:t xml:space="preserve">   Ninnis    </w:t>
      </w:r>
      <w:r>
        <w:t xml:space="preserve">   AAE    </w:t>
      </w:r>
      <w:r>
        <w:t xml:space="preserve">   Ice    </w:t>
      </w:r>
      <w:r>
        <w:t xml:space="preserve">   Vostok    </w:t>
      </w:r>
      <w:r>
        <w:t xml:space="preserve">   water    </w:t>
      </w:r>
      <w:r>
        <w:t xml:space="preserve">   twelve    </w:t>
      </w:r>
      <w:r>
        <w:t xml:space="preserve">   ants    </w:t>
      </w:r>
      <w:r>
        <w:t xml:space="preserve">   Mars    </w:t>
      </w:r>
      <w:r>
        <w:t xml:space="preserve">   seal    </w:t>
      </w:r>
      <w:r>
        <w:t xml:space="preserve">   Norway    </w:t>
      </w:r>
      <w:r>
        <w:t xml:space="preserve">   two    </w:t>
      </w:r>
      <w:r>
        <w:t xml:space="preserve">   Albatross    </w:t>
      </w:r>
      <w:r>
        <w:t xml:space="preserve">   six    </w:t>
      </w:r>
      <w:r>
        <w:t xml:space="preserve">   wireless    </w:t>
      </w:r>
      <w:r>
        <w:t xml:space="preserve">   oak    </w:t>
      </w:r>
      <w:r>
        <w:t xml:space="preserve">   Irish    </w:t>
      </w:r>
      <w:r>
        <w:t xml:space="preserve">   four    </w:t>
      </w:r>
      <w:r>
        <w:t xml:space="preserve">   Adelie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MAWSON</dc:title>
  <dcterms:created xsi:type="dcterms:W3CDTF">2021-10-11T12:00:56Z</dcterms:created>
  <dcterms:modified xsi:type="dcterms:W3CDTF">2021-10-11T12:00:56Z</dcterms:modified>
</cp:coreProperties>
</file>