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MAXIMUM RIDE CROSSWORD BY LOREN GRAHAM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ANGEL'S 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MAXIMUM RIDE THE ANGEL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SIX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FLOCK WAS CREATED; PRISON/SCIENCE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CITY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MAX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ANGEL'S BEAR'S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UNDERGROUND PIPES THAT TOOK THEM TO THE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PERSONS NAME IS THE SAME AS A SNAKE'S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FLOCK WAS TRYING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MEMBERS IN THE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BLIND MEMBER OF THE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MAX HEARD IN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PASSWORD TO ONE OF THE ATM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JEB'S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TAKEN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FLOCK; 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TOOK CARE OF THE FLOCK LIKE A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AFTER THE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ALL THE MEMBERS HAD ON THEIR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 CROSSWORD BY LOREN GRAHAM</dc:title>
  <dcterms:created xsi:type="dcterms:W3CDTF">2021-10-11T12:01:14Z</dcterms:created>
  <dcterms:modified xsi:type="dcterms:W3CDTF">2021-10-11T12:01:14Z</dcterms:modified>
</cp:coreProperties>
</file>