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MAITLAND    </w:t>
      </w:r>
      <w:r>
        <w:t xml:space="preserve">   SON    </w:t>
      </w:r>
      <w:r>
        <w:t xml:space="preserve">   BULLETS    </w:t>
      </w:r>
      <w:r>
        <w:t xml:space="preserve">   CELLPHONE    </w:t>
      </w:r>
      <w:r>
        <w:t xml:space="preserve">   RAY    </w:t>
      </w:r>
      <w:r>
        <w:t xml:space="preserve">   STITCHES    </w:t>
      </w:r>
      <w:r>
        <w:t xml:space="preserve">   SAUDIA ARABIA    </w:t>
      </w:r>
      <w:r>
        <w:t xml:space="preserve">   SPANISH    </w:t>
      </w:r>
      <w:r>
        <w:t xml:space="preserve">   EMILIO    </w:t>
      </w:r>
      <w:r>
        <w:t xml:space="preserve">   FAMILY    </w:t>
      </w:r>
      <w:r>
        <w:t xml:space="preserve">   SERGEANT REYES    </w:t>
      </w:r>
      <w:r>
        <w:t xml:space="preserve">   BIKE    </w:t>
      </w:r>
      <w:r>
        <w:t xml:space="preserve">   PARTNER    </w:t>
      </w:r>
      <w:r>
        <w:t xml:space="preserve">   FRIEND    </w:t>
      </w:r>
      <w:r>
        <w:t xml:space="preserve">   COUSIN    </w:t>
      </w:r>
      <w:r>
        <w:t xml:space="preserve">   CARMEN    </w:t>
      </w:r>
      <w:r>
        <w:t xml:space="preserve">   TRUST    </w:t>
      </w:r>
      <w:r>
        <w:t xml:space="preserve">   HERO    </w:t>
      </w:r>
      <w:r>
        <w:t xml:space="preserve">   MILITARY    </w:t>
      </w:r>
      <w:r>
        <w:t xml:space="preserve">   MARINE CORPS    </w:t>
      </w:r>
      <w:r>
        <w:t xml:space="preserve">   CEMETERY    </w:t>
      </w:r>
      <w:r>
        <w:t xml:space="preserve">   CHUY    </w:t>
      </w:r>
      <w:r>
        <w:t xml:space="preserve">   BROTHER    </w:t>
      </w:r>
      <w:r>
        <w:t xml:space="preserve">   JUSTIN    </w:t>
      </w:r>
      <w:r>
        <w:t xml:space="preserve">   GUNS    </w:t>
      </w:r>
      <w:r>
        <w:t xml:space="preserve">   KYLE    </w:t>
      </w:r>
      <w:r>
        <w:t xml:space="preserve">   AFGHANISTAN    </w:t>
      </w:r>
      <w:r>
        <w:t xml:space="preserve">   MAX    </w:t>
      </w:r>
      <w:r>
        <w:t xml:space="preserve">   SOLDIER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</dc:title>
  <dcterms:created xsi:type="dcterms:W3CDTF">2021-10-11T12:00:32Z</dcterms:created>
  <dcterms:modified xsi:type="dcterms:W3CDTF">2021-10-11T12:00:32Z</dcterms:modified>
</cp:coreProperties>
</file>