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MAX BEST FRIEND. HERO.MARINE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calculations based 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to be foreseen or foretold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drinking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violent beat or pulsation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reduced to or fallen  into partial ruin or decay from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walk up a long flight of steps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luxury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capable of being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or showing resolve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awarded in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heavy slid or rolled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bite or chew with teeth</w:t>
            </w:r>
          </w:p>
        </w:tc>
      </w:tr>
    </w:tbl>
    <w:p>
      <w:pPr>
        <w:pStyle w:val="WordBankMedium"/>
      </w:pPr>
      <w:r>
        <w:t xml:space="preserve">   decorated    </w:t>
      </w:r>
      <w:r>
        <w:t xml:space="preserve">   dilapidated    </w:t>
      </w:r>
      <w:r>
        <w:t xml:space="preserve">   dehydrated    </w:t>
      </w:r>
      <w:r>
        <w:t xml:space="preserve">   throbbing    </w:t>
      </w:r>
      <w:r>
        <w:t xml:space="preserve">   gnawing    </w:t>
      </w:r>
      <w:r>
        <w:t xml:space="preserve">   skidded    </w:t>
      </w:r>
      <w:r>
        <w:t xml:space="preserve">   trudged    </w:t>
      </w:r>
      <w:r>
        <w:t xml:space="preserve">   purposeful    </w:t>
      </w:r>
      <w:r>
        <w:t xml:space="preserve">   unpredictable    </w:t>
      </w:r>
      <w:r>
        <w:t xml:space="preserve">   trigonometry    </w:t>
      </w:r>
      <w:r>
        <w:t xml:space="preserve">   unintelligible    </w:t>
      </w:r>
      <w:r>
        <w:t xml:space="preserve">   limousine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 BEST FRIEND. HERO.MARINE</dc:title>
  <dcterms:created xsi:type="dcterms:W3CDTF">2021-10-11T12:00:42Z</dcterms:created>
  <dcterms:modified xsi:type="dcterms:W3CDTF">2021-10-11T12:00:42Z</dcterms:modified>
</cp:coreProperties>
</file>