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MAX, Best Friend, Hero, Marine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afganistan    </w:t>
      </w:r>
      <w:r>
        <w:t xml:space="preserve">   best friend    </w:t>
      </w:r>
      <w:r>
        <w:t xml:space="preserve">   brother    </w:t>
      </w:r>
      <w:r>
        <w:t xml:space="preserve">   canine    </w:t>
      </w:r>
      <w:r>
        <w:t xml:space="preserve">   danger    </w:t>
      </w:r>
      <w:r>
        <w:t xml:space="preserve">   dog    </w:t>
      </w:r>
      <w:r>
        <w:t xml:space="preserve">   excitement    </w:t>
      </w:r>
      <w:r>
        <w:t xml:space="preserve">   handler    </w:t>
      </w:r>
      <w:r>
        <w:t xml:space="preserve">   hero    </w:t>
      </w:r>
      <w:r>
        <w:t xml:space="preserve">   maneuvers    </w:t>
      </w:r>
      <w:r>
        <w:t xml:space="preserve">   marine    </w:t>
      </w:r>
      <w:r>
        <w:t xml:space="preserve">   max    </w:t>
      </w:r>
      <w:r>
        <w:t xml:space="preserve">   protect    </w:t>
      </w:r>
      <w:r>
        <w:t xml:space="preserve">   trust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MAX, Best Friend, Hero, Marine</dc:title>
  <dcterms:created xsi:type="dcterms:W3CDTF">2021-10-11T12:00:55Z</dcterms:created>
  <dcterms:modified xsi:type="dcterms:W3CDTF">2021-10-11T12:00:55Z</dcterms:modified>
</cp:coreProperties>
</file>