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MAYAN INCAN AZTEC TRIBES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famous moutain of the inca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tribes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ruler of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they worshiped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the incas mayan and aztec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languge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ruler of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tribes built to worship the gods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they know thier dates</w:t>
            </w:r>
          </w:p>
        </w:tc>
      </w:tr>
    </w:tbl>
    <w:p>
      <w:pPr>
        <w:pStyle w:val="WordBankMedium"/>
      </w:pPr>
      <w:r>
        <w:t xml:space="preserve">   pyramid    </w:t>
      </w:r>
      <w:r>
        <w:t xml:space="preserve">   andes moutain    </w:t>
      </w:r>
      <w:r>
        <w:t xml:space="preserve">   sun god    </w:t>
      </w:r>
      <w:r>
        <w:t xml:space="preserve">   rain god    </w:t>
      </w:r>
      <w:r>
        <w:t xml:space="preserve">   culture    </w:t>
      </w:r>
      <w:r>
        <w:t xml:space="preserve">   spanish    </w:t>
      </w:r>
      <w:r>
        <w:t xml:space="preserve">   calendar    </w:t>
      </w:r>
      <w:r>
        <w:t xml:space="preserve">   thier gods    </w:t>
      </w:r>
      <w:r>
        <w:t xml:space="preserve">   sapainca    </w:t>
      </w:r>
      <w:r>
        <w:t xml:space="preserve">   mesoamerica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MAYAN INCAN AZTEC TRIBES</dc:title>
  <dcterms:created xsi:type="dcterms:W3CDTF">2021-10-12T14:36:09Z</dcterms:created>
  <dcterms:modified xsi:type="dcterms:W3CDTF">2021-10-12T14:36:09Z</dcterms:modified>
</cp:coreProperties>
</file>