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MAYAN SCRAMBLED RESOURCES</w:t>
      </w:r>
    </w:p>
    <w:p>
      <w:pPr>
        <w:pStyle w:val="Questions"/>
      </w:pPr>
      <w:r>
        <w:t xml:space="preserve">1. TCHLO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LGDO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ARGUJA SKSIN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PRAPE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 TULRTE SLELHS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PCOERP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QTUIOERUS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IDOSINBA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LTAS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ILSREV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TUZLAEQ AFRHEETS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JADE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DSILO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MAYAN SCRAMBLED RESOURCES</dc:title>
  <dcterms:created xsi:type="dcterms:W3CDTF">2021-10-12T14:36:49Z</dcterms:created>
  <dcterms:modified xsi:type="dcterms:W3CDTF">2021-10-12T14:36:49Z</dcterms:modified>
</cp:coreProperties>
</file>