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winston-salmen    </w:t>
      </w:r>
      <w:r>
        <w:t xml:space="preserve">   prostitute    </w:t>
      </w:r>
      <w:r>
        <w:t xml:space="preserve">   guyjohnson    </w:t>
      </w:r>
      <w:r>
        <w:t xml:space="preserve">   Poet    </w:t>
      </w:r>
      <w:r>
        <w:t xml:space="preserve">   cook    </w:t>
      </w:r>
      <w:r>
        <w:t xml:space="preserve">   St. Louis    </w:t>
      </w:r>
      <w:r>
        <w:t xml:space="preserve">   Civil-rights-activist    </w:t>
      </w:r>
      <w:r>
        <w:t xml:space="preserve">   Author    </w:t>
      </w:r>
      <w:r>
        <w:t xml:space="preserve">   Grammy award    </w:t>
      </w:r>
      <w:r>
        <w:t xml:space="preserve">   Pimp    </w:t>
      </w:r>
      <w:r>
        <w:t xml:space="preserve">   Conductor    </w:t>
      </w:r>
      <w:r>
        <w:t xml:space="preserve">   Stipper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2021-10-11T12:01:03Z</dcterms:created>
  <dcterms:modified xsi:type="dcterms:W3CDTF">2021-10-11T12:01:03Z</dcterms:modified>
</cp:coreProperties>
</file>