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ANGELOU</w:t>
      </w:r>
    </w:p>
    <w:p>
      <w:pPr>
        <w:pStyle w:val="Questions"/>
      </w:pPr>
      <w:r>
        <w:t xml:space="preserve">1. ASSERTC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FSPREOSRO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LIAQUYTE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ARIGEGTSEON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CATODEVA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ILCVI TIHSGR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UHTROA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EOTP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IRCMAS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ERSLAYV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DWRAA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ITSIVATC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2021-10-11T12:01:35Z</dcterms:created>
  <dcterms:modified xsi:type="dcterms:W3CDTF">2021-10-11T12:01:35Z</dcterms:modified>
</cp:coreProperties>
</file>