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from stone, with a temple built in at the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Thought to be creator of Earth; god of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blanket worn around shoulders of both men and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rock used to make tools and weapons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Mayans lived in the southern part of this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stone slabcovered with carvings and writings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Seeds that Mayans used to make chocolate; also used as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Perfomed by priests to please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kings and nobles lived in this, withthin 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the final fall of Mayan civilization in early 1500's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food of the Mayans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CIVILIZATION</dc:title>
  <dcterms:created xsi:type="dcterms:W3CDTF">2021-10-11T12:02:07Z</dcterms:created>
  <dcterms:modified xsi:type="dcterms:W3CDTF">2021-10-11T12:02:07Z</dcterms:modified>
</cp:coreProperties>
</file>