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MAYCOMB'S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blacks and white could not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began to move from south to the north in hope for a better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Hostility or prejudice towards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"Nothing to fear but fear itself" was said by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things but segregated with different qualities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organized effort by the blacks to end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civil rights organization in the United States, formed in 1909 as a biracial endeavor to advance justice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as well as americans will be put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Maycomb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Terrorist group that seeked black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MAYCOMB'S CROSSWORD</dc:title>
  <dcterms:created xsi:type="dcterms:W3CDTF">2021-10-10T23:45:15Z</dcterms:created>
  <dcterms:modified xsi:type="dcterms:W3CDTF">2021-10-10T23:45:15Z</dcterms:modified>
</cp:coreProperties>
</file>