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MAYCOMB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maid of Atticus is...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gossip of Maycomb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defended Tom Robinson in the recent trial?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Boo Radley’s real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Tom Robinson's employer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family name of the plaintiffs accusing Tom Robinson?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Who's house burned down in the middle of the night?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Scout’s first grade teacher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saved Scout and Jem from Mr.Ewell?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trash 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sheriff</w:t>
            </w:r>
          </w:p>
        </w:tc>
      </w:tr>
    </w:tbl>
    <w:p>
      <w:pPr>
        <w:pStyle w:val="WordBankMedium"/>
      </w:pPr>
      <w:r>
        <w:t xml:space="preserve">   Atticus Finch    </w:t>
      </w:r>
      <w:r>
        <w:t xml:space="preserve">   Boo Radley     </w:t>
      </w:r>
      <w:r>
        <w:t xml:space="preserve">   Stephanie Crawford    </w:t>
      </w:r>
      <w:r>
        <w:t xml:space="preserve">   Calpurnia     </w:t>
      </w:r>
      <w:r>
        <w:t xml:space="preserve">   Miss Caroline    </w:t>
      </w:r>
      <w:r>
        <w:t xml:space="preserve">   Arthur     </w:t>
      </w:r>
      <w:r>
        <w:t xml:space="preserve">   Heck Tate    </w:t>
      </w:r>
      <w:r>
        <w:t xml:space="preserve">   Zeebo    </w:t>
      </w:r>
      <w:r>
        <w:t xml:space="preserve">   Maudie Atkinson     </w:t>
      </w:r>
      <w:r>
        <w:t xml:space="preserve">   Link Deas    </w:t>
      </w:r>
      <w:r>
        <w:t xml:space="preserve">   Ewells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MAYCOMB CROSSWORD </dc:title>
  <dcterms:created xsi:type="dcterms:W3CDTF">2021-10-11T12:02:46Z</dcterms:created>
  <dcterms:modified xsi:type="dcterms:W3CDTF">2021-10-11T12:02:46Z</dcterms:modified>
</cp:coreProperties>
</file>