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MAYFLOWER MUNCHIES MIX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PROVISION    </w:t>
      </w:r>
      <w:r>
        <w:t xml:space="preserve">   THANKSGIVING    </w:t>
      </w:r>
      <w:r>
        <w:t xml:space="preserve">   PILGRIM    </w:t>
      </w:r>
      <w:r>
        <w:t xml:space="preserve">   EDWARD    </w:t>
      </w:r>
      <w:r>
        <w:t xml:space="preserve">   HOLLAND    </w:t>
      </w:r>
      <w:r>
        <w:t xml:space="preserve">   SEA    </w:t>
      </w:r>
      <w:r>
        <w:t xml:space="preserve">   GOD    </w:t>
      </w:r>
      <w:r>
        <w:t xml:space="preserve">   PRAY    </w:t>
      </w:r>
      <w:r>
        <w:t xml:space="preserve">   BOAT    </w:t>
      </w:r>
      <w:r>
        <w:t xml:space="preserve">   MAYFLOWER    </w:t>
      </w:r>
      <w:r>
        <w:t xml:space="preserve">   SPEEDWELL    </w:t>
      </w:r>
      <w:r>
        <w:t xml:space="preserve">   SQUANTO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 MUNCHIES MIX UP</dc:title>
  <dcterms:created xsi:type="dcterms:W3CDTF">2021-10-11T12:01:24Z</dcterms:created>
  <dcterms:modified xsi:type="dcterms:W3CDTF">2021-10-11T12:01:24Z</dcterms:modified>
</cp:coreProperties>
</file>