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MAYFLOWER WORD SEARCH LEVEL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ATLANTIC    </w:t>
      </w:r>
      <w:r>
        <w:t xml:space="preserve">   SAIL    </w:t>
      </w:r>
      <w:r>
        <w:t xml:space="preserve">   AMERICA    </w:t>
      </w:r>
      <w:r>
        <w:t xml:space="preserve">   ENGLAND    </w:t>
      </w:r>
      <w:r>
        <w:t xml:space="preserve">   HOLLAND    </w:t>
      </w:r>
      <w:r>
        <w:t xml:space="preserve">   VOYAGE    </w:t>
      </w:r>
      <w:r>
        <w:t xml:space="preserve">   MAYFLOWER    </w:t>
      </w:r>
      <w:r>
        <w:t xml:space="preserve">   PILGRIMS    </w:t>
      </w:r>
      <w:r>
        <w:t xml:space="preserve">   SAILORS    </w:t>
      </w:r>
      <w:r>
        <w:t xml:space="preserve">   OCEAN    </w:t>
      </w:r>
      <w:r>
        <w:t xml:space="preserve">   SHIP    </w:t>
      </w:r>
      <w:r>
        <w:t xml:space="preserve">   PLYMOUTH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 WORD SEARCH LEVEL 1</dc:title>
  <dcterms:created xsi:type="dcterms:W3CDTF">2021-10-11T12:02:48Z</dcterms:created>
  <dcterms:modified xsi:type="dcterms:W3CDTF">2021-10-11T12:02:48Z</dcterms:modified>
</cp:coreProperties>
</file>