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LISA    </w:t>
      </w:r>
      <w:r>
        <w:t xml:space="preserve">   DEBRA    </w:t>
      </w:r>
      <w:r>
        <w:t xml:space="preserve">   SUE    </w:t>
      </w:r>
      <w:r>
        <w:t xml:space="preserve">   LAURA    </w:t>
      </w:r>
      <w:r>
        <w:t xml:space="preserve">   INEZ    </w:t>
      </w:r>
      <w:r>
        <w:t xml:space="preserve">   DEBBY    </w:t>
      </w:r>
      <w:r>
        <w:t xml:space="preserve">   KATHERINE    </w:t>
      </w:r>
      <w:r>
        <w:t xml:space="preserve">   GLORIA    </w:t>
      </w:r>
      <w:r>
        <w:t xml:space="preserve">   CHRISTINA    </w:t>
      </w:r>
      <w:r>
        <w:t xml:space="preserve">   SHARLENE    </w:t>
      </w:r>
      <w:r>
        <w:t xml:space="preserve">   MARLENE    </w:t>
      </w:r>
      <w:r>
        <w:t xml:space="preserve">   RUTH    </w:t>
      </w:r>
      <w:r>
        <w:t xml:space="preserve">   JULIE    </w:t>
      </w:r>
      <w:r>
        <w:t xml:space="preserve">   KAY    </w:t>
      </w:r>
      <w:r>
        <w:t xml:space="preserve">   KATHY    </w:t>
      </w:r>
      <w:r>
        <w:t xml:space="preserve">   ELAINE    </w:t>
      </w:r>
      <w:r>
        <w:t xml:space="preserve">   ANN    </w:t>
      </w:r>
      <w:r>
        <w:t xml:space="preserve">   BONNIE JEAN    </w:t>
      </w:r>
      <w:r>
        <w:t xml:space="preserve">   WANDA    </w:t>
      </w:r>
      <w:r>
        <w:t xml:space="preserve">   CAROL    </w:t>
      </w:r>
      <w:r>
        <w:t xml:space="preserve">   DOROTHY    </w:t>
      </w:r>
      <w:r>
        <w:t xml:space="preserve">   HAZEL    </w:t>
      </w:r>
      <w:r>
        <w:t xml:space="preserve">   JOAN    </w:t>
      </w:r>
      <w:r>
        <w:t xml:space="preserve">   NANCY    </w:t>
      </w:r>
      <w:r>
        <w:t xml:space="preserve">   GENEVIEVE    </w:t>
      </w:r>
      <w:r>
        <w:t xml:space="preserve">   LYDIA    </w:t>
      </w:r>
      <w:r>
        <w:t xml:space="preserve">   BARBARA    </w:t>
      </w:r>
      <w:r>
        <w:t xml:space="preserve">   JOMECKA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</dc:title>
  <dcterms:created xsi:type="dcterms:W3CDTF">2021-10-11T12:01:43Z</dcterms:created>
  <dcterms:modified xsi:type="dcterms:W3CDTF">2021-10-11T12:01:43Z</dcterms:modified>
</cp:coreProperties>
</file>