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Eaten by a Koala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Blades cut by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Kids Hideout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Hydrator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Digging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 used in Cooking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Leaves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Bloom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Glass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which is Sown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Pruning Tool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 Anchor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Organic Fertiliser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</dc:title>
  <dcterms:created xsi:type="dcterms:W3CDTF">2021-10-11T12:02:10Z</dcterms:created>
  <dcterms:modified xsi:type="dcterms:W3CDTF">2021-10-11T12:02:10Z</dcterms:modified>
</cp:coreProperties>
</file>