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CARING    </w:t>
      </w:r>
      <w:r>
        <w:t xml:space="preserve">   COMMITMENT    </w:t>
      </w:r>
      <w:r>
        <w:t xml:space="preserve">   COMMUNITY    </w:t>
      </w:r>
      <w:r>
        <w:t xml:space="preserve">   FRIENDSHIP    </w:t>
      </w:r>
      <w:r>
        <w:t xml:space="preserve">   FUNDRAISING    </w:t>
      </w:r>
      <w:r>
        <w:t xml:space="preserve">   LADY ABERDEEN    </w:t>
      </w:r>
      <w:r>
        <w:t xml:space="preserve">   MAY COURT    </w:t>
      </w:r>
      <w:r>
        <w:t xml:space="preserve">   NEARLY NEW SHOP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COURT</dc:title>
  <dcterms:created xsi:type="dcterms:W3CDTF">2021-10-11T12:01:12Z</dcterms:created>
  <dcterms:modified xsi:type="dcterms:W3CDTF">2021-10-11T12:01:12Z</dcterms:modified>
</cp:coreProperties>
</file>