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FLOWERS</w:t>
      </w:r>
    </w:p>
    <w:p>
      <w:pPr>
        <w:pStyle w:val="Questions"/>
      </w:pPr>
      <w:r>
        <w:t xml:space="preserve">1. SEROS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INCNTAORAS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OSSMCO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EIDIASS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UPSTIL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ASRSET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LIEPNU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PAENSIS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SALICL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TNPSUEAI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LRISMDOGA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UNMARISEG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PSEOENI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PSIOPEP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NGASDARIE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ILCSAAME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FLOWERS</dc:title>
  <dcterms:created xsi:type="dcterms:W3CDTF">2021-10-11T12:02:47Z</dcterms:created>
  <dcterms:modified xsi:type="dcterms:W3CDTF">2021-10-11T12:02:47Z</dcterms:modified>
</cp:coreProperties>
</file>