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SCRAMBLER</w:t>
      </w:r>
    </w:p>
    <w:p>
      <w:pPr>
        <w:pStyle w:val="Questions"/>
      </w:pPr>
      <w:r>
        <w:t xml:space="preserve">1. NEKGIMNS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SISPE LIEK 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FOCLAN NDA THE ASMOWNN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CAREHB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NMA OMFR LCNEU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SSOIIMN SEIPMOSLIB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OCMIAT ODLBN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DER NADW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EHT AMN TWHI NOE EDR OHSE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ON AWY TUO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ETH ANM HOW EWNK TOO ETILLT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SCRAMBLER</dc:title>
  <dcterms:created xsi:type="dcterms:W3CDTF">2021-10-11T12:01:58Z</dcterms:created>
  <dcterms:modified xsi:type="dcterms:W3CDTF">2021-10-11T12:01:58Z</dcterms:modified>
</cp:coreProperties>
</file>