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SCRAMBLE</w:t>
      </w:r>
    </w:p>
    <w:p>
      <w:pPr>
        <w:pStyle w:val="Questions"/>
      </w:pPr>
      <w:r>
        <w:t xml:space="preserve">1. IOLN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RGEIT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ZABRE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NOKYME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LHEANEPT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GATO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CACPOKE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RPLAO BEAR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LOECDRIOC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OAALK AEBR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IAFEGFR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UFLFABO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MMHBRDUIIGN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GELEA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OOGES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SCRAMBLE</dc:title>
  <dcterms:created xsi:type="dcterms:W3CDTF">2021-10-11T12:02:29Z</dcterms:created>
  <dcterms:modified xsi:type="dcterms:W3CDTF">2021-10-11T12:02:29Z</dcterms:modified>
</cp:coreProperties>
</file>