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WRECK    </w:t>
      </w:r>
      <w:r>
        <w:t xml:space="preserve">   WRAP    </w:t>
      </w:r>
      <w:r>
        <w:t xml:space="preserve">   WRING    </w:t>
      </w:r>
      <w:r>
        <w:t xml:space="preserve">   WRIST    </w:t>
      </w:r>
      <w:r>
        <w:t xml:space="preserve">   WRONG    </w:t>
      </w:r>
      <w:r>
        <w:t xml:space="preserve">   WRITE    </w:t>
      </w:r>
      <w:r>
        <w:t xml:space="preserve">   KNEW    </w:t>
      </w:r>
      <w:r>
        <w:t xml:space="preserve">   KNIGHT    </w:t>
      </w:r>
      <w:r>
        <w:t xml:space="preserve">   KNEE    </w:t>
      </w:r>
      <w:r>
        <w:t xml:space="preserve">   KNOW    </w:t>
      </w:r>
      <w:r>
        <w:t xml:space="preserve">   WEIGH    </w:t>
      </w:r>
      <w:r>
        <w:t xml:space="preserve">   NEIGHBOR    </w:t>
      </w:r>
      <w:r>
        <w:t xml:space="preserve">   EIGHT    </w:t>
      </w:r>
      <w:r>
        <w:t xml:space="preserve">   SLEIGH    </w:t>
      </w:r>
      <w:r>
        <w:t xml:space="preserve">   FRIGHT    </w:t>
      </w:r>
      <w:r>
        <w:t xml:space="preserve">   DELIGHT    </w:t>
      </w:r>
      <w:r>
        <w:t xml:space="preserve">   NIGHT    </w:t>
      </w:r>
      <w:r>
        <w:t xml:space="preserve">   BRIGHT    </w:t>
      </w:r>
      <w:r>
        <w:t xml:space="preserve">   SIGHT    </w:t>
      </w:r>
      <w:r>
        <w:t xml:space="preserve">   HIGH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SPELLING WORDS</dc:title>
  <dcterms:created xsi:type="dcterms:W3CDTF">2021-10-11T12:01:55Z</dcterms:created>
  <dcterms:modified xsi:type="dcterms:W3CDTF">2021-10-11T12:01:55Z</dcterms:modified>
</cp:coreProperties>
</file>