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MAY Safety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safety    </w:t>
      </w:r>
      <w:r>
        <w:t xml:space="preserve">   videos    </w:t>
      </w:r>
      <w:r>
        <w:t xml:space="preserve">   texts    </w:t>
      </w:r>
      <w:r>
        <w:t xml:space="preserve">   news letter    </w:t>
      </w:r>
      <w:r>
        <w:t xml:space="preserve">   alerts    </w:t>
      </w:r>
      <w:r>
        <w:t xml:space="preserve">   email    </w:t>
      </w:r>
      <w:r>
        <w:t xml:space="preserve">   meeting    </w:t>
      </w:r>
      <w:r>
        <w:t xml:space="preserve">   announcement    </w:t>
      </w:r>
      <w:r>
        <w:t xml:space="preserve">   alarm    </w:t>
      </w:r>
      <w:r>
        <w:t xml:space="preserve">   bulletin    </w:t>
      </w:r>
      <w:r>
        <w:t xml:space="preserve">   warning    </w:t>
      </w:r>
      <w:r>
        <w:t xml:space="preserve">   ppe    </w:t>
      </w:r>
      <w:r>
        <w:t xml:space="preserve">   face shield    </w:t>
      </w:r>
      <w:r>
        <w:t xml:space="preserve">   respirator    </w:t>
      </w:r>
      <w:r>
        <w:t xml:space="preserve">   uniform    </w:t>
      </w:r>
      <w:r>
        <w:t xml:space="preserve">   mask    </w:t>
      </w:r>
      <w:r>
        <w:t xml:space="preserve">   apron    </w:t>
      </w:r>
      <w:r>
        <w:t xml:space="preserve">   glasses    </w:t>
      </w:r>
      <w:r>
        <w:t xml:space="preserve">   goggles    </w:t>
      </w:r>
      <w:r>
        <w:t xml:space="preserve">   gloves    </w:t>
      </w:r>
      <w:r>
        <w:t xml:space="preserve">   boots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Safety </dc:title>
  <dcterms:created xsi:type="dcterms:W3CDTF">2021-10-11T12:01:50Z</dcterms:created>
  <dcterms:modified xsi:type="dcterms:W3CDTF">2021-10-11T12:01:50Z</dcterms:modified>
</cp:coreProperties>
</file>