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THE FORCE BE WITH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CHEWEY    </w:t>
      </w:r>
      <w:r>
        <w:t xml:space="preserve">   DARTH    </w:t>
      </w:r>
      <w:r>
        <w:t xml:space="preserve">   DEATH    </w:t>
      </w:r>
      <w:r>
        <w:t xml:space="preserve">   DROID    </w:t>
      </w:r>
      <w:r>
        <w:t xml:space="preserve">   EMPIRE    </w:t>
      </w:r>
      <w:r>
        <w:t xml:space="preserve">   FALCON    </w:t>
      </w:r>
      <w:r>
        <w:t xml:space="preserve">   GALAXY    </w:t>
      </w:r>
      <w:r>
        <w:t xml:space="preserve">   HANS    </w:t>
      </w:r>
      <w:r>
        <w:t xml:space="preserve">   JEDI    </w:t>
      </w:r>
      <w:r>
        <w:t xml:space="preserve">   LEIA    </w:t>
      </w:r>
      <w:r>
        <w:t xml:space="preserve">   LIGHT    </w:t>
      </w:r>
      <w:r>
        <w:t xml:space="preserve">   LUKE    </w:t>
      </w:r>
      <w:r>
        <w:t xml:space="preserve">   MELENIUM    </w:t>
      </w:r>
      <w:r>
        <w:t xml:space="preserve">   PRINCESS    </w:t>
      </w:r>
      <w:r>
        <w:t xml:space="preserve">   RESISTANCE    </w:t>
      </w:r>
      <w:r>
        <w:t xml:space="preserve">   SABER    </w:t>
      </w:r>
      <w:r>
        <w:t xml:space="preserve">   SKY    </w:t>
      </w:r>
      <w:r>
        <w:t xml:space="preserve">   SOLO    </w:t>
      </w:r>
      <w:r>
        <w:t xml:space="preserve">   STAR    </w:t>
      </w:r>
      <w:r>
        <w:t xml:space="preserve">   VADER    </w:t>
      </w:r>
      <w:r>
        <w:t xml:space="preserve">   WALKER    </w:t>
      </w:r>
      <w:r>
        <w:t xml:space="preserve">   WARS    </w:t>
      </w:r>
      <w:r>
        <w:t xml:space="preserve">   WOOKIE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THE FORCE BE WITH YOU</dc:title>
  <dcterms:created xsi:type="dcterms:W3CDTF">2021-10-11T12:01:56Z</dcterms:created>
  <dcterms:modified xsi:type="dcterms:W3CDTF">2021-10-11T12:01:56Z</dcterms:modified>
</cp:coreProperties>
</file>