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Swimming    </w:t>
      </w:r>
      <w:r>
        <w:t xml:space="preserve">   Grilling    </w:t>
      </w:r>
      <w:r>
        <w:t xml:space="preserve">   Smores    </w:t>
      </w:r>
      <w:r>
        <w:t xml:space="preserve">   Bonfires    </w:t>
      </w:r>
      <w:r>
        <w:t xml:space="preserve">   Walks    </w:t>
      </w:r>
      <w:r>
        <w:t xml:space="preserve">   Golf    </w:t>
      </w:r>
      <w:r>
        <w:t xml:space="preserve">   soccer    </w:t>
      </w:r>
      <w:r>
        <w:t xml:space="preserve">   Baseball    </w:t>
      </w:r>
      <w:r>
        <w:t xml:space="preserve">   Vacations    </w:t>
      </w:r>
      <w:r>
        <w:t xml:space="preserve">   Robins    </w:t>
      </w:r>
      <w:r>
        <w:t xml:space="preserve">   Garden    </w:t>
      </w:r>
      <w:r>
        <w:t xml:space="preserve">   Sunshine    </w:t>
      </w:r>
      <w:r>
        <w:t xml:space="preserve">   Green    </w:t>
      </w:r>
      <w:r>
        <w:t xml:space="preserve">   Grass    </w:t>
      </w:r>
      <w:r>
        <w:t xml:space="preserve">   Tulips    </w:t>
      </w:r>
      <w:r>
        <w:t xml:space="preserve">   Spring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2021-10-11T12:01:31Z</dcterms:created>
  <dcterms:modified xsi:type="dcterms:W3CDTF">2021-10-11T12:01:31Z</dcterms:modified>
</cp:coreProperties>
</file>