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MAZDA 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Grand Touring    </w:t>
      </w:r>
      <w:r>
        <w:t xml:space="preserve">   Preferred    </w:t>
      </w:r>
      <w:r>
        <w:t xml:space="preserve">   Premium    </w:t>
      </w:r>
      <w:r>
        <w:t xml:space="preserve">   Select    </w:t>
      </w:r>
      <w:r>
        <w:t xml:space="preserve">   Signature    </w:t>
      </w:r>
      <w:r>
        <w:t xml:space="preserve">   Beauty    </w:t>
      </w:r>
      <w:r>
        <w:t xml:space="preserve">   Tradition    </w:t>
      </w:r>
      <w:r>
        <w:t xml:space="preserve">   Craftsmanship    </w:t>
      </w:r>
      <w:r>
        <w:t xml:space="preserve">   Hiroshima    </w:t>
      </w:r>
      <w:r>
        <w:t xml:space="preserve">   Fun to drive    </w:t>
      </w:r>
      <w:r>
        <w:t xml:space="preserve">   Vehicle    </w:t>
      </w:r>
      <w:r>
        <w:t xml:space="preserve">   Comfort    </w:t>
      </w:r>
      <w:r>
        <w:t xml:space="preserve">   Zoom Zoom    </w:t>
      </w:r>
      <w:r>
        <w:t xml:space="preserve">   Safety    </w:t>
      </w:r>
      <w:r>
        <w:t xml:space="preserve">   Miata    </w:t>
      </w:r>
      <w:r>
        <w:t xml:space="preserve">   Motors    </w:t>
      </w:r>
      <w:r>
        <w:t xml:space="preserve">   Japanese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MAZDA MASH</dc:title>
  <dcterms:created xsi:type="dcterms:W3CDTF">2021-10-11T12:02:53Z</dcterms:created>
  <dcterms:modified xsi:type="dcterms:W3CDTF">2021-10-11T12:02:53Z</dcterms:modified>
</cp:coreProperties>
</file>