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MAZDA  MIATA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cbradio    </w:t>
      </w:r>
      <w:r>
        <w:t xml:space="preserve">   convertible    </w:t>
      </w:r>
      <w:r>
        <w:t xml:space="preserve">   convoy    </w:t>
      </w:r>
      <w:r>
        <w:t xml:space="preserve">   cruising    </w:t>
      </w:r>
      <w:r>
        <w:t xml:space="preserve">   driver    </w:t>
      </w:r>
      <w:r>
        <w:t xml:space="preserve">   drivingmatters    </w:t>
      </w:r>
      <w:r>
        <w:t xml:space="preserve">   engine    </w:t>
      </w:r>
      <w:r>
        <w:t xml:space="preserve">   generation    </w:t>
      </w:r>
      <w:r>
        <w:t xml:space="preserve">   hardtop    </w:t>
      </w:r>
      <w:r>
        <w:t xml:space="preserve">   headlamps    </w:t>
      </w:r>
      <w:r>
        <w:t xml:space="preserve">   Hiroshima    </w:t>
      </w:r>
      <w:r>
        <w:t xml:space="preserve">   horsepower    </w:t>
      </w:r>
      <w:r>
        <w:t xml:space="preserve">   Japan    </w:t>
      </w:r>
      <w:r>
        <w:t xml:space="preserve">   jinbaittai    </w:t>
      </w:r>
      <w:r>
        <w:t xml:space="preserve">   Mazda    </w:t>
      </w:r>
      <w:r>
        <w:t xml:space="preserve">   members    </w:t>
      </w:r>
      <w:r>
        <w:t xml:space="preserve">   Miata    </w:t>
      </w:r>
      <w:r>
        <w:t xml:space="preserve">   navigator    </w:t>
      </w:r>
      <w:r>
        <w:t xml:space="preserve">   Niagara    </w:t>
      </w:r>
      <w:r>
        <w:t xml:space="preserve">   peninsula    </w:t>
      </w:r>
      <w:r>
        <w:t xml:space="preserve">   retractable    </w:t>
      </w:r>
      <w:r>
        <w:t xml:space="preserve">   reward    </w:t>
      </w:r>
      <w:r>
        <w:t xml:space="preserve">   roadster    </w:t>
      </w:r>
      <w:r>
        <w:t xml:space="preserve">   rotary    </w:t>
      </w:r>
      <w:r>
        <w:t xml:space="preserve">   sportscar    </w:t>
      </w:r>
      <w:r>
        <w:t xml:space="preserve">   sweep    </w:t>
      </w:r>
      <w:r>
        <w:t xml:space="preserve">   topdown    </w:t>
      </w:r>
      <w:r>
        <w:t xml:space="preserve">   twoseater    </w:t>
      </w:r>
      <w:r>
        <w:t xml:space="preserve">   vintage    </w:t>
      </w:r>
      <w:r>
        <w:t xml:space="preserve">   ZoomZoom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MAZDA  MIATA</dc:title>
  <dcterms:created xsi:type="dcterms:W3CDTF">2021-10-11T12:02:25Z</dcterms:created>
  <dcterms:modified xsi:type="dcterms:W3CDTF">2021-10-11T12:02:25Z</dcterms:modified>
</cp:coreProperties>
</file>