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 106 Abbreviations Word Sramble</w:t>
      </w:r>
    </w:p>
    <w:p>
      <w:pPr>
        <w:pStyle w:val="Questions"/>
      </w:pPr>
      <w:r>
        <w:t xml:space="preserve">1. TFACRERU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SDNAIIGSO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ETDUOISCNIN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ARDLLLGDABE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UELICSS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AIDOTTREBHF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IHCEF TLMPCNIOA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ORTABNOI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OEWLB OMEMVNET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LXRAILAY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EENTRRTUNIIA IDVEEC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ODOBL SRESUEPR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FHHNERTAEI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YAILFM YHTRSOI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OAAIIDTLTN NDA CTGTEEAUR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16. TAATTIIRSOSEGNLN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TIIVUISSEATHPBR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AMDITMYEEIL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ISTSMVEYSEORWFE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RCSBISTTOE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106 Abbreviations Word Sramble</dc:title>
  <dcterms:created xsi:type="dcterms:W3CDTF">2021-10-11T11:33:29Z</dcterms:created>
  <dcterms:modified xsi:type="dcterms:W3CDTF">2021-10-11T11:33:29Z</dcterms:modified>
</cp:coreProperties>
</file>