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120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SIGMOID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120 Abbreviations</dc:title>
  <dcterms:created xsi:type="dcterms:W3CDTF">2021-10-11T11:33:41Z</dcterms:created>
  <dcterms:modified xsi:type="dcterms:W3CDTF">2021-10-11T11:33:41Z</dcterms:modified>
</cp:coreProperties>
</file>