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30 week 4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who has been pregnant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menstrual flow;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of the pigmantation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cell; female sex cell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move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inner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muscular layer of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foul smelling; having a bad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mature sperm or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producing or containing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white discharge from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rapid heartbeat, consistently over 100bpm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of sugar stored stored in body cells; primarily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of a male sperm and a female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heartburn; indigestion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 is pregnant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mature male germ cell; spermatozoon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sexual intercourse; coitus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gamete- producing gland such as an ovary or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fringelike end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superior aspect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absence of menstrual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swelling, with water retenation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30 week 4 assignment</dc:title>
  <dcterms:created xsi:type="dcterms:W3CDTF">2021-10-11T11:34:27Z</dcterms:created>
  <dcterms:modified xsi:type="dcterms:W3CDTF">2021-10-11T11:34:27Z</dcterms:modified>
</cp:coreProperties>
</file>